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资源与运营管理  上</w:t>
      </w:r>
    </w:p>
    <w:p>
      <w:r>
        <w:rPr>
          <w:rFonts w:ascii="宋体" w:hAnsi="宋体" w:eastAsia="宋体"/>
          <w:sz w:val="24"/>
        </w:rPr>
        <w:t xml:space="preserve"> (英)Coinne Leech等著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资源与运营管理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(英)Coinne Leech等著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本书出售、求购地址：https://www.jiaokey.com/book/detail/12212929.html</w:t>
      </w:r>
    </w:p>
    <w:p>
      <w:r>
        <w:t>更多相关图书推荐：https://www.jiaokey.com</w:t>
      </w:r>
    </w:p>
    <w:p>
      <w:r>
        <w:t xml:space="preserve"> (英)Coinne Leech等著 其他作品：https://www.jiaokey.com/tag/ (英)Coinne Leech等著.html</w:t>
      </w:r>
    </w:p>
    <w:p>
      <w:r>
        <w:t>清华大学出版社；中央广播电视大学出版社 出版图书：https://www.jiaokey.com/tag/清华大学出版社；中央广播电视大学出版社.html</w:t>
      </w:r>
    </w:p>
    <w:p>
      <w:r>
        <w:t>关键词搜索：https://www.jiaokey.com/tag/资源与运营管理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