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中国北方草地和农牧交错带优化生态  生产范式集成</w:t>
      </w:r>
    </w:p>
    <w:p>
      <w:r>
        <w:rPr>
          <w:rFonts w:ascii="宋体" w:hAnsi="宋体" w:eastAsia="宋体"/>
          <w:sz w:val="24"/>
        </w:rPr>
        <w:t>张新时，唐海萍等著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中国北方草地和农牧交错带优化生态  生产范式集成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张新时，唐海萍等著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本书出售、求购地址：https://www.jiaokey.com/book/detail/12212918.html</w:t>
      </w:r>
    </w:p>
    <w:p>
      <w:r>
        <w:t>更多相关图书推荐：https://www.jiaokey.com</w:t>
      </w:r>
    </w:p>
    <w:p>
      <w:r>
        <w:t>张新时，唐海萍等著 其他作品：https://www.jiaokey.com/tag/张新时，唐海萍等著.html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关键词搜索：https://www.jiaokey.com/tag/中国北方草地和农牧交错带优化生态  生产范式集成.html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