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大豆蛋白质加工新技术</w:t>
      </w:r>
    </w:p>
    <w:p>
      <w:r>
        <w:rPr>
          <w:rFonts w:ascii="宋体" w:hAnsi="宋体" w:eastAsia="宋体"/>
          <w:sz w:val="24"/>
        </w:rPr>
        <w:t>迟玉杰，朱秀清，李文滨编著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大豆蛋白质加工新技术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迟玉杰，朱秀清，李文滨编著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本书出售、求购地址：https://www.jiaokey.com/book/detail/12212905.html</w:t>
      </w:r>
    </w:p>
    <w:p>
      <w:r>
        <w:t>更多相关图书推荐：https://www.jiaokey.com</w:t>
      </w:r>
    </w:p>
    <w:p>
      <w:r>
        <w:t>迟玉杰，朱秀清，李文滨编著 其他作品：https://www.jiaokey.com/tag/迟玉杰，朱秀清，李文滨编著.html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关键词搜索：https://www.jiaokey.com/tag/大豆蛋白质加工新技术.html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