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三维游戏引擎设计与实现</w:t>
      </w:r>
    </w:p>
    <w:p>
      <w:r>
        <w:rPr>
          <w:rFonts w:ascii="宋体" w:hAnsi="宋体" w:eastAsia="宋体"/>
          <w:sz w:val="24"/>
        </w:rPr>
        <w:t>耿卫东，陈凯，李鑫等著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三维游戏引擎设计与实现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耿卫东，陈凯，李鑫等著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本书出售、求购地址：https://www.jiaokey.com/book/detail/12212898.html</w:t>
      </w:r>
    </w:p>
    <w:p>
      <w:r>
        <w:t>更多相关图书推荐：https://www.jiaokey.com</w:t>
      </w:r>
    </w:p>
    <w:p>
      <w:r>
        <w:t>耿卫东，陈凯，李鑫等著 其他作品：https://www.jiaokey.com/tag/耿卫东，陈凯，李鑫等著.html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关键词搜索：https://www.jiaokey.com/tag/三维游戏引擎设计与实现.html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