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中国城镇化及其对耕地变化的影响</w:t>
      </w:r>
    </w:p>
    <w:p>
      <w:r>
        <w:rPr>
          <w:rFonts w:ascii="宋体" w:hAnsi="宋体" w:eastAsia="宋体"/>
          <w:sz w:val="24"/>
        </w:rPr>
        <w:t>朱莉芬，黄季焜著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中国城镇化及其对耕地变化的影响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朱莉芬，黄季焜著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本书出售、求购地址：https://www.jiaokey.com/book/detail/12212869.html</w:t>
      </w:r>
    </w:p>
    <w:p>
      <w:r>
        <w:t>更多相关图书推荐：https://www.jiaokey.com</w:t>
      </w:r>
    </w:p>
    <w:p>
      <w:r>
        <w:t>朱莉芬，黄季焜著 其他作品：https://www.jiaokey.com/tag/朱莉芬，黄季焜著.html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关键词搜索：https://www.jiaokey.com/tag/中国城镇化及其对耕地变化的影响.html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