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中心与边缘  九江近代转型的双重变奏  1858-1938</w:t>
      </w:r>
    </w:p>
    <w:p>
      <w:r>
        <w:rPr>
          <w:rFonts w:ascii="宋体" w:hAnsi="宋体" w:eastAsia="宋体"/>
          <w:sz w:val="24"/>
        </w:rPr>
        <w:t>陈晓鸣著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中心与边缘  九江近代转型的双重变奏  1858-1938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本书出售、求购地址：https://www.jiaokey.com/book/detail/12212864.html</w:t>
      </w:r>
    </w:p>
    <w:p>
      <w:r>
        <w:t>更多相关图书推荐：https://www.jiaokey.com</w:t>
      </w:r>
    </w:p>
    <w:p>
      <w:r>
        <w:t>陈晓鸣著 其他作品：https://www.jiaokey.com/tag/陈晓鸣著.html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关键词搜索：https://www.jiaokey.com/tag/中心与边缘  九江近代转型的双重变奏  1858-1938.html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