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清代州县财政与基层社会  以巴县为个案的考察</w:t>
      </w:r>
    </w:p>
    <w:p>
      <w:r>
        <w:rPr>
          <w:rFonts w:ascii="宋体" w:hAnsi="宋体" w:eastAsia="宋体"/>
          <w:sz w:val="24"/>
        </w:rPr>
        <w:t>史玉华著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清代州县财政与基层社会  以巴县为个案的考察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本书出售、求购地址：https://www.jiaokey.com/book/detail/12212863.html</w:t>
      </w:r>
    </w:p>
    <w:p>
      <w:r>
        <w:t>更多相关图书推荐：https://www.jiaokey.com</w:t>
      </w:r>
    </w:p>
    <w:p>
      <w:r>
        <w:t>史玉华著 其他作品：https://www.jiaokey.com/tag/史玉华著.html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关键词搜索：https://www.jiaokey.com/tag/清代州县财政与基层社会  以巴县为个案的考察.html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