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财税库银税收收入电子缴库横向联网业务手册</w:t>
      </w:r>
    </w:p>
    <w:p>
      <w:r>
        <w:rPr>
          <w:rFonts w:ascii="宋体" w:hAnsi="宋体" w:eastAsia="宋体"/>
          <w:sz w:val="24"/>
        </w:rPr>
        <w:t>财政部国库司编著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财税库银税收收入电子缴库横向联网业务手册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本书出售、求购地址：https://www.jiaokey.com/book/detail/12212861.html</w:t>
      </w:r>
    </w:p>
    <w:p>
      <w:r>
        <w:t>更多相关图书推荐：https://www.jiaokey.com</w:t>
      </w:r>
    </w:p>
    <w:p>
      <w:r>
        <w:t>财政部国库司编著 其他作品：https://www.jiaokey.com/tag/财政部国库司编著.html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关键词搜索：https://www.jiaokey.com/tag/财税库银税收收入电子缴库横向联网业务手册.html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