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欧盟反倾销维护产业竞争力问题研究  基于经济学和法学的思考</w:t>
      </w:r>
    </w:p>
    <w:p>
      <w:r>
        <w:rPr>
          <w:rFonts w:ascii="宋体" w:hAnsi="宋体" w:eastAsia="宋体"/>
          <w:sz w:val="24"/>
        </w:rPr>
        <w:t>邓德雄编著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欧盟反倾销维护产业竞争力问题研究  基于经济学和法学的思考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本书出售、求购地址：https://www.jiaokey.com/book/detail/12212854.html</w:t>
      </w:r>
    </w:p>
    <w:p>
      <w:r>
        <w:t>更多相关图书推荐：https://www.jiaokey.com</w:t>
      </w:r>
    </w:p>
    <w:p>
      <w:r>
        <w:t>邓德雄编著 其他作品：https://www.jiaokey.com/tag/邓德雄编著.html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关键词搜索：https://www.jiaokey.com/tag/欧盟反倾销维护产业竞争力问题研究  基于经济学和法学的思考.html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