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书名：给自己一个爱上教育的理由</w:t>
      </w:r>
    </w:p>
    <w:p>
      <w:r>
        <w:t>作者：姚丽娟著</w:t>
      </w:r>
    </w:p>
    <w:p>
      <w:r>
        <w:t>出版社：哈尔滨：东北林业大学出版社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给自己一个爱上教育的理由 评论地址：https://www.jiaokey.com/book/detail/12212825.html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