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书名：经济全球化经济与生态风险研究</w:t>
      </w:r>
    </w:p>
    <w:p>
      <w:r>
        <w:t>作者：马书琴，李桃，路淑珍著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总页数：249</w:t>
      </w:r>
    </w:p>
    <w:p>
      <w:r>
        <w:t>更多请访问教客网: www.jiaokey.com</w:t>
      </w:r>
    </w:p>
    <w:p>
      <w:r>
        <w:t>经济全球化经济与生态风险研究 评论地址：https://www.jiaokey.com/book/detail/12212819.html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