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书名：坚持和发展中国特色社会主义</w:t>
      </w:r>
    </w:p>
    <w:p>
      <w:r>
        <w:t>作者：周小华，彭京宜，傅治平著</w:t>
      </w:r>
    </w:p>
    <w:p>
      <w:r>
        <w:t>出版社：北京：中央文献出版社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坚持和发展中国特色社会主义 评论地址：https://www.jiaokey.com/book/detail/12212769.html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