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寻求传统政治的现代转型  康有为近代中国政治发展观研究</w:t>
      </w:r>
    </w:p>
    <w:p>
      <w:r>
        <w:rPr>
          <w:rFonts w:ascii="宋体" w:hAnsi="宋体" w:eastAsia="宋体"/>
          <w:sz w:val="24"/>
        </w:rPr>
        <w:t>白锐著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寻求传统政治的现代转型  康有为近代中国政治发展观研究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本书出售、求购地址：https://www.jiaokey.com/book/detail/12212752.html</w:t>
      </w:r>
    </w:p>
    <w:p>
      <w:r>
        <w:t>更多相关图书推荐：https://www.jiaokey.com</w:t>
      </w:r>
    </w:p>
    <w:p>
      <w:r>
        <w:t>白锐著 其他作品：https://www.jiaokey.com/tag/白锐著.html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关键词搜索：https://www.jiaokey.com/tag/寻求传统政治的现代转型  康有为近代中国政治发展观研究.html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