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社区临床常见病证及处理</w:t>
      </w:r>
    </w:p>
    <w:p>
      <w:r>
        <w:rPr>
          <w:rFonts w:ascii="宋体" w:hAnsi="宋体" w:eastAsia="宋体"/>
          <w:sz w:val="24"/>
        </w:rPr>
        <w:t>余小萍，李守朝主编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社区临床常见病证及处理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余小萍，李守朝主编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本书出售、求购地址：https://www.jiaokey.com/book/detail/12212705.html</w:t>
      </w:r>
    </w:p>
    <w:p>
      <w:r>
        <w:t>更多相关图书推荐：https://www.jiaokey.com</w:t>
      </w:r>
    </w:p>
    <w:p>
      <w:r>
        <w:t>余小萍，李守朝主编 其他作品：https://www.jiaokey.com/tag/余小萍，李守朝主编.html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关键词搜索：https://www.jiaokey.com/tag/社区临床常见病证及处理.html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