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深化教育改革创新 提高人才培养质量  华南理工大学2007年本科教学工作水平评估纪实</w:t>
      </w:r>
    </w:p>
    <w:p>
      <w:r>
        <w:rPr>
          <w:rFonts w:ascii="宋体" w:hAnsi="宋体" w:eastAsia="宋体"/>
          <w:sz w:val="24"/>
        </w:rPr>
        <w:t>曾志新主编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深化教育改革创新 提高人才培养质量  华南理工大学2007年本科教学工作水平评估纪实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本书出售、求购地址：https://www.jiaokey.com/book/detail/12212641.html</w:t>
      </w:r>
    </w:p>
    <w:p>
      <w:r>
        <w:t>更多相关图书推荐：https://www.jiaokey.com</w:t>
      </w:r>
    </w:p>
    <w:p>
      <w:r>
        <w:t>曾志新主编 其他作品：https://www.jiaokey.com/tag/曾志新主编.html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关键词搜索：https://www.jiaokey.com/tag/深化教育改革创新 提高人才培养质量  华南理工大学2007年本科教学工作水平评估纪实.html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