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书名：好想好想两个人  浅见帆帆子作品</w:t>
      </w:r>
    </w:p>
    <w:p>
      <w:r>
        <w:t>作者：（日）浅见&lt;font color=Red&gt;帆&lt;/font&gt;&lt;font color=Red&gt;帆&lt;/font&gt;子图文，俞萍萍翻译</w:t>
      </w:r>
    </w:p>
    <w:p>
      <w:r>
        <w:t>出版社：北京:现代出版社,2008.06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好想好想两个人  浅见帆帆子作品 评论地址：https://www.jiaokey.com/book/detail/12212620.html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