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书名：时尚“钞”女  现代女性聚财之道</w:t>
      </w:r>
    </w:p>
    <w:p>
      <w:r>
        <w:t>作者：千山雪著</w:t>
      </w:r>
    </w:p>
    <w:p>
      <w:r>
        <w:t>出版社：北京：现代出版社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时尚“钞”女  现代女性聚财之道 评论地址：https://www.jiaokey.com/book/detail/12212605.html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