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乌龙院四格漫画系列  第1卷  奥林霹客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乌龙院四格漫画系列  第1卷  奥林霹客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本书出售、求购地址：https://www.jiaokey.com/book/detail/12212604.html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关键词搜索：https://www.jiaokey.com/tag/乌龙院四格漫画系列  第1卷  奥林霹客.html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