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第12卷  麻辣女将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第12卷  麻辣女将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本书出售、求购地址：https://www.jiaokey.com/book/detail/12212602.html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  第12卷  麻辣女将.html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