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乌龙院四格漫画系列  第2卷  狂师猛徒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乌龙院四格漫画系列  第2卷  狂师猛徒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本书出售、求购地址：https://www.jiaokey.com/book/detail/12212601.html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关键词搜索：https://www.jiaokey.com/tag/乌龙院四格漫画系列  第2卷  狂师猛徒.html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