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第4卷  金毛华佗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第4卷  金毛华佗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本书出售、求购地址：https://www.jiaokey.com/book/detail/12212600.html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  第4卷  金毛华佗.html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