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东亚区域经济合作研究  一种国际政治经济学视角</w:t>
      </w:r>
    </w:p>
    <w:p>
      <w:r>
        <w:rPr>
          <w:rFonts w:ascii="宋体" w:hAnsi="宋体" w:eastAsia="宋体"/>
          <w:sz w:val="24"/>
        </w:rPr>
        <w:t>姜运仓著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东亚区域经济合作研究  一种国际政治经济学视角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本书出售、求购地址：https://www.jiaokey.com/book/detail/12212566.html</w:t>
      </w:r>
    </w:p>
    <w:p>
      <w:r>
        <w:t>更多相关图书推荐：https://www.jiaokey.com</w:t>
      </w:r>
    </w:p>
    <w:p>
      <w:r>
        <w:t>姜运仓著 其他作品：https://www.jiaokey.com/tag/姜运仓著.html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关键词搜索：https://www.jiaokey.com/tag/东亚区域经济合作研究  一种国际政治经济学视角.html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