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肺部恶性肿瘤</w:t>
      </w:r>
    </w:p>
    <w:p>
      <w:r>
        <w:rPr>
          <w:rFonts w:ascii="宋体" w:hAnsi="宋体" w:eastAsia="宋体"/>
          <w:sz w:val="24"/>
        </w:rPr>
        <w:t>（比）J. P. 斯古列，（美）W. A. 弗瑞编著，张德超主译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肺部恶性肿瘤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（比）J. P. 斯古列，（美）W. A. 弗瑞编著，张德超主译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本书出售、求购地址：https://www.jiaokey.com/book/detail/12212551.html</w:t>
      </w:r>
    </w:p>
    <w:p>
      <w:r>
        <w:t>更多相关图书推荐：https://www.jiaokey.com</w:t>
      </w:r>
    </w:p>
    <w:p>
      <w:r>
        <w:t>（比）J. P. 斯古列，（美）W. A. 弗瑞编著，张德超主译 其他作品：https://www.jiaokey.com/tag/（比）J. P. 斯古列，（美）W. A. 弗瑞编著，张德超主译.html</w:t>
      </w:r>
    </w:p>
    <w:p>
      <w:r>
        <w:t>北京：中国中药出版社 出版图书：https://www.jiaokey.com/tag/北京：中国中药出版社.html</w:t>
      </w:r>
    </w:p>
    <w:p>
      <w:r>
        <w:t>关键词搜索：https://www.jiaokey.com/tag/肺部恶性肿瘤.html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