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初中生考场话题作文  经典版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初中生考场话题作文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本书出售、求购地址：https://www.jiaokey.com/book/detail/12212526.html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关键词搜索：https://www.jiaokey.com/tag/初中生考场话题作文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