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初中生考场满分作文  经典版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初中生考场满分作文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本书出售、求购地址：https://www.jiaokey.com/book/detail/12212523.html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关键词搜索：https://www.jiaokey.com/tag/初中生考场满分作文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