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书名：一分钟高效口才：提高语言能力的最快快捷途径</w:t>
      </w:r>
    </w:p>
    <w:p>
      <w:r>
        <w:t>作者：正一编著</w:t>
      </w:r>
    </w:p>
    <w:p>
      <w:r>
        <w:t>出版社：北京：金城出版社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一分钟高效口才：提高语言能力的最快快捷途径 评论地址：https://www.jiaokey.com/book/detail/12212508.html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