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书名：科研信息检索指南</w:t>
      </w:r>
    </w:p>
    <w:p>
      <w:r>
        <w:t>作者：高继红，潘辉，邓宗极主编</w:t>
      </w:r>
    </w:p>
    <w:p>
      <w:r>
        <w:t>出版社：哈尔滨：东北林业大学出版社</w:t>
      </w:r>
    </w:p>
    <w:p>
      <w:r>
        <w:t>出版日期：2008.07</w:t>
      </w:r>
    </w:p>
    <w:p>
      <w:r>
        <w:t>总页数：239</w:t>
      </w:r>
    </w:p>
    <w:p>
      <w:r>
        <w:t>更多请访问教客网: www.jiaokey.com</w:t>
      </w:r>
    </w:p>
    <w:p>
      <w:r>
        <w:t>科研信息检索指南 评论地址：https://www.jiaokey.com/book/detail/12212469.html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