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书名：当代职业教育理论与实践发展研究</w:t>
      </w:r>
    </w:p>
    <w:p>
      <w:r>
        <w:t>作者：张仲林，薛立军主编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总页数：266</w:t>
      </w:r>
    </w:p>
    <w:p>
      <w:r>
        <w:t>更多请访问教客网: www.jiaokey.com</w:t>
      </w:r>
    </w:p>
    <w:p>
      <w:r>
        <w:t>当代职业教育理论与实践发展研究 评论地址：https://www.jiaokey.com/book/detail/12212468.html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