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全国事业单位招考工作人员专业分类与模拟测试辅导教材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全国事业单位招考工作人员专业分类与模拟测试辅导教材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本书出售、求购地址：https://www.jiaokey.com/book/detail/12212449.html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关键词搜索：https://www.jiaokey.com/tag/全国事业单位招考工作人员专业分类与模拟测试辅导教材.html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