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“思想道德修养与法律基础”课案例式专题教学  教师用书</w:t>
      </w:r>
    </w:p>
    <w:p>
      <w:r>
        <w:rPr>
          <w:rFonts w:ascii="宋体" w:hAnsi="宋体" w:eastAsia="宋体"/>
          <w:sz w:val="24"/>
        </w:rPr>
        <w:t>大连理工大学，马莹华，郭玉坤主编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“思想道德修养与法律基础”课案例式专题教学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大连理工大学，马莹华，郭玉坤主编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本书出售、求购地址：https://www.jiaokey.com/book/detail/12212433.html</w:t>
      </w:r>
    </w:p>
    <w:p>
      <w:r>
        <w:t>更多相关图书推荐：https://www.jiaokey.com</w:t>
      </w:r>
    </w:p>
    <w:p>
      <w:r>
        <w:t>大连理工大学，马莹华，郭玉坤主编 其他作品：https://www.jiaokey.com/tag/大连理工大学，马莹华，郭玉坤主编.html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关键词搜索：https://www.jiaokey.com/tag/“思想道德修养与法律基础”课案例式专题教学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