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书名：图解100句读懂金刚经</w:t>
      </w:r>
    </w:p>
    <w:p>
      <w:r>
        <w:t>作者：琼那·诺布旺典编著；鸠摩罗什法师原译</w:t>
      </w:r>
    </w:p>
    <w:p>
      <w:r>
        <w:t>出版社：西安：陕西师范大学出版社</w:t>
      </w:r>
    </w:p>
    <w:p>
      <w:r>
        <w:t>出版日期：2007.12</w:t>
      </w:r>
    </w:p>
    <w:p>
      <w:r>
        <w:t>总页数：255</w:t>
      </w:r>
    </w:p>
    <w:p>
      <w:r>
        <w:t>更多请访问教客网: www.jiaokey.com</w:t>
      </w:r>
    </w:p>
    <w:p>
      <w:r>
        <w:t>图解100句读懂金刚经 评论地址：https://www.jiaokey.com/book/detail/12212422.html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