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9  感谢折磨你的人</w:t>
      </w:r>
    </w:p>
    <w:p>
      <w:r>
        <w:t>作者：东方笑主编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心灵鸡汤  9  感谢折磨你的人 评论地址：https://www.jiaokey.com/book/detail/12212415.html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