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乌龙院大全集  13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乌龙院大全集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本书出售、求购地址：https://www.jiaokey.com/book/detail/12212411.html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关键词搜索：https://www.jiaokey.com/tag/乌龙院大全集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