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乌龙院大全集  14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乌龙院大全集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本书出售、求购地址：https://www.jiaokey.com/book/detail/12212410.html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关键词搜索：https://www.jiaokey.com/tag/乌龙院大全集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