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数列  新课标  高中数学</w:t>
      </w:r>
    </w:p>
    <w:p>
      <w:r>
        <w:rPr>
          <w:rFonts w:ascii="宋体" w:hAnsi="宋体" w:eastAsia="宋体"/>
          <w:sz w:val="24"/>
        </w:rPr>
        <w:t>于长军本册主编；侯芳，袁野，张秀斌等编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数列  新课标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于长军本册主编；侯芳，袁野，张秀斌等编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本书出售、求购地址：https://www.jiaokey.com/book/detail/12212368.html</w:t>
      </w:r>
    </w:p>
    <w:p>
      <w:r>
        <w:t>更多相关图书推荐：https://www.jiaokey.com</w:t>
      </w:r>
    </w:p>
    <w:p>
      <w:r>
        <w:t>于长军本册主编；侯芳，袁野，张秀斌等编 其他作品：https://www.jiaokey.com/tag/于长军本册主编；侯芳，袁野，张秀斌等编.html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关键词搜索：https://www.jiaokey.com/tag/数列  新课标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