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严歌苓作品集  5  谁家有女初长成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严歌苓作品集  5  谁家有女初长成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本书出售、求购地址：https://www.jiaokey.com/book/detail/12212309.html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关键词搜索：https://www.jiaokey.com/tag/严歌苓作品集  5  谁家有女初长成.html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