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书名：现代化进程中的岭南水族：广西南丹县六寨龙马水族调查研究</w:t>
      </w:r>
    </w:p>
    <w:p>
      <w:r>
        <w:t>作者：玉时阶等著</w:t>
      </w:r>
    </w:p>
    <w:p>
      <w:r>
        <w:t>出版社：北京:民族出版社,2008.11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现代化进程中的岭南水族：广西南丹县六寨龙马水族调查研究 评论地址：https://www.jiaokey.com/book/detail/12212277.html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