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长江上游非点源污染特征及其变化规律</w:t>
      </w:r>
    </w:p>
    <w:p>
      <w:r>
        <w:rPr>
          <w:rFonts w:ascii="宋体" w:hAnsi="宋体" w:eastAsia="宋体"/>
          <w:sz w:val="24"/>
        </w:rPr>
        <w:t>沈珍瑶，刘瑞民，叶闽等著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长江上游非点源污染特征及其变化规律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沈珍瑶，刘瑞民，叶闽等著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本书出售、求购地址：https://www.jiaokey.com/book/detail/12212266.html</w:t>
      </w:r>
    </w:p>
    <w:p>
      <w:r>
        <w:t>更多相关图书推荐：https://www.jiaokey.com</w:t>
      </w:r>
    </w:p>
    <w:p>
      <w:r>
        <w:t>沈珍瑶，刘瑞民，叶闽等著 其他作品：https://www.jiaokey.com/tag/沈珍瑶，刘瑞民，叶闽等著.html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关键词搜索：https://www.jiaokey.com/tag/长江上游非点源污染特征及其变化规律.html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