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防范和化解中国地方政府债务风险</w:t>
      </w:r>
    </w:p>
    <w:p>
      <w:r>
        <w:rPr>
          <w:rFonts w:ascii="宋体" w:hAnsi="宋体" w:eastAsia="宋体"/>
          <w:sz w:val="24"/>
        </w:rPr>
        <w:t>王淑梅，王光宇，考燕鸣著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防范和化解中国地方政府债务风险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王淑梅，王光宇，考燕鸣著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地方财政-债务-风险管理-研究-中国-地方财政-债务-风险管理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本书出售、求购地址：https://www.jiaokey.com/book/detail/12212233.html</w:t>
      </w:r>
    </w:p>
    <w:p>
      <w:r>
        <w:t>更多相关图书推荐：https://www.jiaokey.com</w:t>
      </w:r>
    </w:p>
    <w:p>
      <w:r>
        <w:t>王淑梅，王光宇，考燕鸣著 其他作品：https://www.jiaokey.com/tag/王淑梅，王光宇，考燕鸣著.html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关键词搜索：https://www.jiaokey.com/tag/地方财政-债务-风险管理-研究-中国-地方财政-债务-风险管理.html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