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VBScript程序员参考手册  第3版</w:t>
      </w:r>
    </w:p>
    <w:p>
      <w:r>
        <w:rPr>
          <w:rFonts w:ascii="宋体" w:hAnsi="宋体" w:eastAsia="宋体"/>
          <w:sz w:val="24"/>
        </w:rPr>
        <w:t>（美）AdrianKingsley-Hughes，KathieKingsley-Hughes，DanielRead；富弘毅译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VBScript程序员参考手册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（美）AdrianKingsley-Hughes，KathieKingsley-Hughes，DanielRead；富弘毅译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本书出售、求购地址：https://www.jiaokey.com/book/detail/12212141.html</w:t>
      </w:r>
    </w:p>
    <w:p>
      <w:r>
        <w:t>更多相关图书推荐：https://www.jiaokey.com</w:t>
      </w:r>
    </w:p>
    <w:p>
      <w:r>
        <w:t>（美）AdrianKingsley-Hughes，KathieKingsley-Hughes，DanielRead；富弘毅译 其他作品：https://www.jiaokey.com/tag/（美）AdrianKingsley-Hughes，KathieKingsley-Hughes，DanielRead；富弘毅译.html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关键词搜索：https://www.jiaokey.com/tag/VBScript程序员参考手册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