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NX产品设计范例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NX产品设计范例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本书出售、求购地址：https://www.jiaokey.com/book/detail/12212127.html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NX产品设计范例.html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