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电影风暴：3ds  max  2008/After  Effects  CS3影视特技与电视包装完全攻略</w:t>
      </w:r>
    </w:p>
    <w:p>
      <w:r>
        <w:rPr>
          <w:rFonts w:ascii="宋体" w:hAnsi="宋体" w:eastAsia="宋体"/>
          <w:sz w:val="24"/>
        </w:rPr>
        <w:t>谭广柱，何方，王英华等编著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电影风暴：3ds  max  2008/After  Effects  CS3影视特技与电视包装完全攻略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谭广柱，何方，王英华等编著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本书出售、求购地址：https://www.jiaokey.com/book/detail/12212104.html</w:t>
      </w:r>
    </w:p>
    <w:p>
      <w:r>
        <w:t>更多相关图书推荐：https://www.jiaokey.com</w:t>
      </w:r>
    </w:p>
    <w:p>
      <w:r>
        <w:t>谭广柱，何方，王英华等编著 其他作品：https://www.jiaokey.com/tag/谭广柱，何方，王英华等编著.html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关键词搜索：https://www.jiaokey.com/tag/电影风暴：3ds  max  2008/After  Effects  CS3影视特技与电视包装完全攻略.html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