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逆向式中文版Photoshop CS3经典特效案例解析 中文版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逆向式中文版Photoshop CS3经典特效案例解析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本书出售、求购地址：https://www.jiaokey.com/book/detail/12212065.html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北京：科学出版社；北京希望电子出版社 出版图书：https://www.jiaokey.com/tag/北京：科学出版社；北京希望电子出版社.html</w:t>
      </w:r>
    </w:p>
    <w:p>
      <w:r>
        <w:t>关键词搜索：https://www.jiaokey.com/tag/逆向式中文版Photoshop CS3经典特效案例解析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