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从手看病：及早发现癌症与成人常见病</w:t>
      </w:r>
    </w:p>
    <w:p>
      <w:r>
        <w:rPr>
          <w:rFonts w:ascii="宋体" w:hAnsi="宋体" w:eastAsia="宋体"/>
          <w:sz w:val="24"/>
        </w:rPr>
        <w:t>（日）直冢松子著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从手看病：及早发现癌症与成人常见病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（日）直冢松子著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本书出售、求购地址：https://www.jiaokey.com/book/detail/12212038.html</w:t>
      </w:r>
    </w:p>
    <w:p>
      <w:r>
        <w:t>更多相关图书推荐：https://www.jiaokey.com</w:t>
      </w:r>
    </w:p>
    <w:p>
      <w:r>
        <w:t>（日）直冢松子著 其他作品：https://www.jiaokey.com/tag/（日）直冢松子著.html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关键词搜索：https://www.jiaokey.com/tag/从手看病：及早发现癌症与成人常见病.html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