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宋-羽扇纶巾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宋-羽扇纶巾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本书出售、求购地址：https://www.jiaokey.com/book/detail/12212012.html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关键词搜索：https://www.jiaokey.com/tag/宋-羽扇纶巾.html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