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书名：这样做人让你左右逢源</w:t>
      </w:r>
    </w:p>
    <w:p>
      <w:r>
        <w:t>作者：李津编著</w:t>
      </w:r>
    </w:p>
    <w:p>
      <w:r>
        <w:t>出版社：北京：中国致公出版社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这样做人让你左右逢源 评论地址：https://www.jiaokey.com/book/detail/12211983.html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