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书名：当代中国画家风范人物  王西京</w:t>
      </w:r>
    </w:p>
    <w:p>
      <w:r>
        <w:t>作者：王西京著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当代中国画家风范人物  王西京 评论地址：https://www.jiaokey.com/book/detail/12211944.html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