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书名：梅内盖蒂本体心理疗法</w:t>
      </w:r>
    </w:p>
    <w:p>
      <w:r>
        <w:t>作者：（意）安东尼奥·梅内盖&lt;font color=Red&gt;蒂&lt;/font&gt;著</w:t>
      </w:r>
    </w:p>
    <w:p>
      <w:r>
        <w:t>出版社：沈阳:沈阳出版社,2009.05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梅内盖蒂本体心理疗法 评论地址：https://www.jiaokey.com/book/detail/12211936.html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