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大风长歌  仁者无敌：发现一个真实的刘邦</w:t>
      </w:r>
    </w:p>
    <w:p>
      <w:r>
        <w:rPr>
          <w:rFonts w:ascii="宋体" w:hAnsi="宋体" w:eastAsia="宋体"/>
          <w:sz w:val="24"/>
        </w:rPr>
        <w:t>陈瑞红著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大风长歌  仁者无敌：发现一个真实的刘邦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汉高祖（前256-前195）-传记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本书出售、求购地址：https://www.jiaokey.com/book/detail/12211902.html</w:t>
      </w:r>
    </w:p>
    <w:p>
      <w:r>
        <w:t>更多相关图书推荐：https://www.jiaokey.com</w:t>
      </w:r>
    </w:p>
    <w:p>
      <w:r>
        <w:t>陈瑞红著 其他作品：https://www.jiaokey.com/tag/陈瑞红著.html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关键词搜索：https://www.jiaokey.com/tag/汉高祖（前256-前195）-传记.html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