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人类学的中国大师</w:t>
      </w:r>
    </w:p>
    <w:p>
      <w:r>
        <w:rPr>
          <w:rFonts w:ascii="宋体" w:hAnsi="宋体" w:eastAsia="宋体"/>
          <w:sz w:val="24"/>
        </w:rPr>
        <w:t>陈其斌，冼奕，曹勤华主编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人类学的中国大师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陈其斌，冼奕，曹勤华主编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人类学-科学家-评传-中国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本书出售、求购地址：https://www.jiaokey.com/book/detail/12211886.html</w:t>
      </w:r>
    </w:p>
    <w:p>
      <w:r>
        <w:t>更多相关图书推荐：https://www.jiaokey.com</w:t>
      </w:r>
    </w:p>
    <w:p>
      <w:r>
        <w:t>陈其斌，冼奕，曹勤华主编 其他作品：https://www.jiaokey.com/tag/陈其斌，冼奕，曹勤华主编.html</w:t>
      </w:r>
    </w:p>
    <w:p>
      <w:r>
        <w:t>哈尔滨:黑龙江人民出版社,2008.12 出版图书：https://www.jiaokey.com/tag/哈尔滨:黑龙江人民出版社,2008.12.html</w:t>
      </w:r>
    </w:p>
    <w:p>
      <w:r>
        <w:t>关键词搜索：https://www.jiaokey.com/tag/人类学-科学家-评传-中国.html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